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fontTable.xml" ContentType="application/vnd.openxmlformats-officedocument.wordprocessingml.fontTable+xml"/>
  <Override PartName="/word/glossary/settings.xml" ContentType="application/vnd.openxmlformats-officedocument.wordprocessingml.settings+xml"/>
  <Override PartName="/word/glossary/styles.xml" ContentType="application/vnd.openxmlformats-officedocument.wordprocessingml.styles+xml"/>
  <Override PartName="/word/glossary/webSettings.xml" ContentType="application/vnd.openxmlformats-officedocument.wordprocessingml.webSettings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9.4 -->
  <w:background w:color="ffffff">
    <v:background id="_x0000_s1025" filled="t" fillcolor="white"/>
  </w:background>
  <w:body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Дело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№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887</w:t>
      </w:r>
      <w:r>
        <w:rPr>
          <w:rFonts w:ascii="Times New Roman" w:eastAsia="Times New Roman" w:hAnsi="Times New Roman" w:cs="Times New Roman"/>
          <w:sz w:val="28"/>
          <w:szCs w:val="28"/>
        </w:rPr>
        <w:t>/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50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/202</w:t>
      </w:r>
      <w:r>
        <w:rPr>
          <w:rFonts w:ascii="Times New Roman" w:eastAsia="Times New Roman" w:hAnsi="Times New Roman" w:cs="Times New Roman"/>
          <w:spacing w:val="12"/>
          <w:sz w:val="28"/>
          <w:szCs w:val="28"/>
        </w:rPr>
        <w:t>5</w:t>
      </w:r>
    </w:p>
    <w:p>
      <w:pPr>
        <w:widowControl w:val="0"/>
        <w:spacing w:before="0" w:after="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УИД№86</w:t>
      </w:r>
      <w:r>
        <w:rPr>
          <w:rFonts w:ascii="Times New Roman" w:eastAsia="Times New Roman" w:hAnsi="Times New Roman" w:cs="Times New Roman"/>
          <w:sz w:val="28"/>
          <w:szCs w:val="28"/>
        </w:rPr>
        <w:t>MS</w:t>
      </w:r>
      <w:r>
        <w:rPr>
          <w:rFonts w:ascii="Times New Roman" w:eastAsia="Times New Roman" w:hAnsi="Times New Roman" w:cs="Times New Roman"/>
          <w:sz w:val="28"/>
          <w:szCs w:val="28"/>
        </w:rPr>
        <w:t>0015-01-202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-0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4858-64</w:t>
      </w:r>
    </w:p>
    <w:p>
      <w:pPr>
        <w:widowControl w:val="0"/>
        <w:spacing w:before="0" w:after="0"/>
        <w:rPr>
          <w:sz w:val="28"/>
          <w:szCs w:val="28"/>
        </w:rPr>
      </w:pPr>
    </w:p>
    <w:p>
      <w:pPr>
        <w:widowControl w:val="0"/>
        <w:spacing w:before="0" w:after="0" w:line="317" w:lineRule="atLeast"/>
        <w:ind w:left="797" w:right="499" w:hanging="797"/>
        <w:jc w:val="center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ПОСТАНОВЛЕНИЕ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административном правонарушении</w:t>
      </w:r>
      <w:r>
        <w:rPr>
          <w:rFonts w:ascii="Times New Roman" w:eastAsia="Times New Roman" w:hAnsi="Times New Roman" w:cs="Times New Roman"/>
          <w:sz w:val="28"/>
          <w:szCs w:val="28"/>
        </w:rPr>
        <w:br/>
      </w:r>
    </w:p>
    <w:p>
      <w:pPr>
        <w:widowControl w:val="0"/>
        <w:spacing w:before="0" w:after="0" w:line="317" w:lineRule="atLeast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</w:t>
      </w:r>
      <w:r>
        <w:rPr>
          <w:rFonts w:ascii="Times New Roman" w:eastAsia="Times New Roman" w:hAnsi="Times New Roman" w:cs="Times New Roman"/>
          <w:sz w:val="28"/>
          <w:szCs w:val="28"/>
        </w:rPr>
        <w:t>16 сентября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</w:t>
      </w:r>
      <w:r>
        <w:rPr>
          <w:rFonts w:ascii="Times New Roman" w:eastAsia="Times New Roman" w:hAnsi="Times New Roman" w:cs="Times New Roman"/>
          <w:sz w:val="28"/>
          <w:szCs w:val="28"/>
        </w:rPr>
        <w:t>г.п</w:t>
      </w:r>
      <w:r>
        <w:rPr>
          <w:rFonts w:ascii="Times New Roman" w:eastAsia="Times New Roman" w:hAnsi="Times New Roman" w:cs="Times New Roman"/>
          <w:sz w:val="28"/>
          <w:szCs w:val="28"/>
        </w:rPr>
        <w:t>. Лянтор</w:t>
      </w:r>
    </w:p>
    <w:p>
      <w:pPr>
        <w:widowControl w:val="0"/>
        <w:spacing w:before="0" w:after="0" w:line="317" w:lineRule="atLeast"/>
        <w:ind w:left="58" w:right="29" w:firstLine="672"/>
        <w:jc w:val="both"/>
      </w:pPr>
    </w:p>
    <w:p>
      <w:pPr>
        <w:widowControl w:val="0"/>
        <w:spacing w:before="0" w:after="0" w:line="317" w:lineRule="atLeast"/>
        <w:ind w:left="58" w:right="29" w:firstLine="672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Мировой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судь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участка № </w:t>
      </w:r>
      <w:r>
        <w:rPr>
          <w:rFonts w:ascii="Times New Roman" w:eastAsia="Times New Roman" w:hAnsi="Times New Roman" w:cs="Times New Roman"/>
          <w:sz w:val="28"/>
          <w:szCs w:val="28"/>
        </w:rPr>
        <w:t>4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судебного </w:t>
      </w:r>
      <w:r>
        <w:rPr>
          <w:rFonts w:ascii="Times New Roman" w:eastAsia="Times New Roman" w:hAnsi="Times New Roman" w:cs="Times New Roman"/>
          <w:sz w:val="28"/>
          <w:szCs w:val="28"/>
        </w:rPr>
        <w:t>района Ханты-Мансийского автономного округа</w:t>
      </w:r>
      <w:r>
        <w:rPr>
          <w:rFonts w:ascii="Times New Roman" w:eastAsia="Times New Roman" w:hAnsi="Times New Roman" w:cs="Times New Roman"/>
          <w:sz w:val="28"/>
          <w:szCs w:val="28"/>
        </w:rPr>
        <w:t>-</w:t>
      </w:r>
      <w:r>
        <w:rPr>
          <w:rFonts w:ascii="Times New Roman" w:eastAsia="Times New Roman" w:hAnsi="Times New Roman" w:cs="Times New Roman"/>
          <w:sz w:val="28"/>
          <w:szCs w:val="28"/>
        </w:rPr>
        <w:t>Югры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</w:rPr>
        <w:t>Ирина Петровна Кравцова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 w:line="317" w:lineRule="atLeast"/>
        <w:ind w:left="10" w:right="29" w:firstLine="72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адрес: ХМАО</w:t>
      </w:r>
      <w:r>
        <w:rPr>
          <w:rFonts w:ascii="Times New Roman" w:eastAsia="Times New Roman" w:hAnsi="Times New Roman" w:cs="Times New Roman"/>
          <w:sz w:val="28"/>
          <w:szCs w:val="28"/>
        </w:rPr>
        <w:t>-Югра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Тюменская область, Сургутский район, г. Лянтор, ул. Салавата Юлаева, д. 13, </w:t>
      </w:r>
    </w:p>
    <w:p>
      <w:pPr>
        <w:widowControl w:val="0"/>
        <w:spacing w:before="0" w:after="0" w:line="317" w:lineRule="atLeast"/>
        <w:ind w:left="10" w:right="10" w:firstLine="710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>рассмотрев материалы дела об административном правонарушении, предусмотренном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 20.25 Кодекса Российской Федерации об административных правонарушениях в отношении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Администрации с.п.Сытомино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юридический адрес: 6284</w:t>
      </w:r>
      <w:r>
        <w:rPr>
          <w:rFonts w:ascii="Times New Roman" w:eastAsia="Times New Roman" w:hAnsi="Times New Roman" w:cs="Times New Roman"/>
          <w:sz w:val="28"/>
          <w:szCs w:val="28"/>
        </w:rPr>
        <w:t>36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Сургутский район, с.п.Сытомино, ул.Центральная,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д.61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>ранее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 </w:t>
      </w:r>
      <w:r>
        <w:rPr>
          <w:rFonts w:ascii="Times New Roman" w:eastAsia="Times New Roman" w:hAnsi="Times New Roman" w:cs="Times New Roman"/>
          <w:sz w:val="28"/>
          <w:szCs w:val="28"/>
        </w:rPr>
        <w:t>привлека</w:t>
      </w:r>
      <w:r>
        <w:rPr>
          <w:rFonts w:ascii="Times New Roman" w:eastAsia="Times New Roman" w:hAnsi="Times New Roman" w:cs="Times New Roman"/>
          <w:sz w:val="28"/>
          <w:szCs w:val="28"/>
        </w:rPr>
        <w:t>вше</w:t>
      </w:r>
      <w:r>
        <w:rPr>
          <w:rFonts w:ascii="Times New Roman" w:eastAsia="Times New Roman" w:hAnsi="Times New Roman" w:cs="Times New Roman"/>
          <w:sz w:val="28"/>
          <w:szCs w:val="28"/>
        </w:rPr>
        <w:t>го</w:t>
      </w:r>
      <w:r>
        <w:rPr>
          <w:rFonts w:ascii="Times New Roman" w:eastAsia="Times New Roman" w:hAnsi="Times New Roman" w:cs="Times New Roman"/>
          <w:sz w:val="28"/>
          <w:szCs w:val="28"/>
        </w:rPr>
        <w:t>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за административные правонарушения, предусмотренные Главой 20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Лицу, в отношении которого ведется производство по делу об административном правонарушении, </w:t>
      </w:r>
      <w:r>
        <w:rPr>
          <w:rFonts w:ascii="Times New Roman" w:eastAsia="Times New Roman" w:hAnsi="Times New Roman" w:cs="Times New Roman"/>
          <w:sz w:val="28"/>
          <w:szCs w:val="28"/>
        </w:rPr>
        <w:t>разъяснены права, предусмотренные ст. 25.1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дминистративных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888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установил: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25.06.</w:t>
      </w:r>
      <w:r>
        <w:rPr>
          <w:rFonts w:ascii="Times New Roman" w:eastAsia="Times New Roman" w:hAnsi="Times New Roman" w:cs="Times New Roman"/>
          <w:sz w:val="28"/>
          <w:szCs w:val="28"/>
        </w:rPr>
        <w:t>2025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г.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 адресу</w:t>
      </w:r>
      <w:r>
        <w:rPr>
          <w:rFonts w:ascii="Times New Roman" w:eastAsia="Times New Roman" w:hAnsi="Times New Roman" w:cs="Times New Roman"/>
          <w:sz w:val="28"/>
          <w:szCs w:val="28"/>
        </w:rPr>
        <w:t>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628449, ХМАО-Югра, </w:t>
      </w:r>
      <w:r>
        <w:rPr>
          <w:rFonts w:ascii="Times New Roman" w:eastAsia="Times New Roman" w:hAnsi="Times New Roman" w:cs="Times New Roman"/>
          <w:sz w:val="28"/>
          <w:szCs w:val="28"/>
        </w:rPr>
        <w:t>с.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Сытомино, ул.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Центральная, дом-61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Юридическое лицо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</w:t>
      </w:r>
      <w:r>
        <w:rPr>
          <w:rFonts w:ascii="Times New Roman" w:eastAsia="Times New Roman" w:hAnsi="Times New Roman" w:cs="Times New Roman"/>
          <w:sz w:val="28"/>
          <w:szCs w:val="28"/>
        </w:rPr>
        <w:t>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Сытомино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>е уплатил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штраф в размере </w:t>
      </w:r>
      <w:r>
        <w:rPr>
          <w:rFonts w:ascii="Times New Roman" w:eastAsia="Times New Roman" w:hAnsi="Times New Roman" w:cs="Times New Roman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0000,00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руб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назначенный на основании постановления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27.03.2025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</w:t>
      </w:r>
      <w:r>
        <w:rPr>
          <w:rFonts w:ascii="Times New Roman" w:eastAsia="Times New Roman" w:hAnsi="Times New Roman" w:cs="Times New Roman"/>
          <w:sz w:val="28"/>
          <w:szCs w:val="28"/>
        </w:rPr>
        <w:t>1</w:t>
      </w:r>
      <w:r>
        <w:rPr>
          <w:rFonts w:ascii="Times New Roman" w:eastAsia="Times New Roman" w:hAnsi="Times New Roman" w:cs="Times New Roman"/>
          <w:sz w:val="28"/>
          <w:szCs w:val="28"/>
        </w:rPr>
        <w:t>7.15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срок, предусмотренный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32.2 КоАП РФ.</w:t>
      </w:r>
    </w:p>
    <w:p>
      <w:pPr>
        <w:widowControl w:val="0"/>
        <w:spacing w:before="0" w:after="0"/>
        <w:ind w:firstLine="674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Представитель Юридического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с.п.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Сытомино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надлежаще извещена о времени и месте рассмотрения дела (судебная повестка)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>с</w:t>
      </w:r>
      <w:r>
        <w:rPr>
          <w:rFonts w:ascii="Times New Roman" w:eastAsia="Times New Roman" w:hAnsi="Times New Roman" w:cs="Times New Roman"/>
          <w:sz w:val="28"/>
          <w:szCs w:val="28"/>
        </w:rPr>
        <w:t>удебное заседание не явилась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Суд считает возможным рассмотреть дело в отсутствие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представителя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Юридического лица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Администрации с.п.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Сытомино </w:t>
      </w:r>
      <w:r>
        <w:rPr>
          <w:rFonts w:ascii="Times New Roman" w:eastAsia="Times New Roman" w:hAnsi="Times New Roman" w:cs="Times New Roman"/>
          <w:sz w:val="28"/>
          <w:szCs w:val="28"/>
        </w:rPr>
        <w:t>по имеющимся в деле доказательствам.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</w:t>
      </w:r>
      <w:r>
        <w:rPr>
          <w:rFonts w:ascii="Times New Roman" w:eastAsia="Times New Roman" w:hAnsi="Times New Roman" w:cs="Times New Roman"/>
          <w:sz w:val="28"/>
          <w:szCs w:val="28"/>
        </w:rPr>
        <w:t>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Юридического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с.п.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Сытомино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правонарушения,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предусмотренного ч. 1 ст. 20.25 Кодекса Российской Федерации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об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подтверждается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следующими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доказательствами: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постановлени</w:t>
      </w:r>
      <w:r>
        <w:rPr>
          <w:rFonts w:ascii="Times New Roman" w:eastAsia="Times New Roman" w:hAnsi="Times New Roman" w:cs="Times New Roman"/>
          <w:sz w:val="28"/>
          <w:szCs w:val="28"/>
        </w:rPr>
        <w:t>ем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от </w:t>
      </w:r>
      <w:r>
        <w:rPr>
          <w:rFonts w:ascii="Times New Roman" w:eastAsia="Times New Roman" w:hAnsi="Times New Roman" w:cs="Times New Roman"/>
          <w:sz w:val="28"/>
          <w:szCs w:val="28"/>
        </w:rPr>
        <w:t>27.03.2025 г.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за совершение правонарушения, предусмотренного ч.</w:t>
      </w:r>
      <w:r>
        <w:rPr>
          <w:rFonts w:ascii="Times New Roman" w:eastAsia="Times New Roman" w:hAnsi="Times New Roman" w:cs="Times New Roman"/>
          <w:sz w:val="28"/>
          <w:szCs w:val="28"/>
        </w:rPr>
        <w:t>2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ст.1</w:t>
      </w:r>
      <w:r>
        <w:rPr>
          <w:rFonts w:ascii="Times New Roman" w:eastAsia="Times New Roman" w:hAnsi="Times New Roman" w:cs="Times New Roman"/>
          <w:sz w:val="28"/>
          <w:szCs w:val="28"/>
        </w:rPr>
        <w:t>7.15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срок,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назначено наказание в виде штрафа в размере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3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00</w:t>
      </w:r>
      <w:r>
        <w:rPr>
          <w:rFonts w:ascii="Times New Roman" w:eastAsia="Times New Roman" w:hAnsi="Times New Roman" w:cs="Times New Roman"/>
          <w:sz w:val="28"/>
          <w:szCs w:val="28"/>
        </w:rPr>
        <w:t>.00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руб.</w:t>
      </w:r>
      <w:r>
        <w:rPr>
          <w:rFonts w:ascii="Times New Roman" w:eastAsia="Times New Roman" w:hAnsi="Times New Roman" w:cs="Times New Roman"/>
          <w:sz w:val="28"/>
          <w:szCs w:val="28"/>
        </w:rPr>
        <w:tab/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Доказательства были судом </w:t>
      </w:r>
      <w:r>
        <w:rPr>
          <w:rFonts w:ascii="Times New Roman" w:eastAsia="Times New Roman" w:hAnsi="Times New Roman" w:cs="Times New Roman"/>
          <w:sz w:val="28"/>
          <w:szCs w:val="28"/>
        </w:rPr>
        <w:t>оценены в совокупности с другими матери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алами дела об административном </w:t>
      </w:r>
      <w:r>
        <w:rPr>
          <w:rFonts w:ascii="Times New Roman" w:eastAsia="Times New Roman" w:hAnsi="Times New Roman" w:cs="Times New Roman"/>
          <w:sz w:val="28"/>
          <w:szCs w:val="28"/>
        </w:rPr>
        <w:t>правонарушении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соответствии с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требованиями ст. 26.11 Кодекса </w:t>
      </w:r>
      <w:r>
        <w:rPr>
          <w:rFonts w:ascii="Times New Roman" w:eastAsia="Times New Roman" w:hAnsi="Times New Roman" w:cs="Times New Roman"/>
          <w:sz w:val="28"/>
          <w:szCs w:val="28"/>
        </w:rPr>
        <w:t>Р</w:t>
      </w:r>
      <w:r>
        <w:rPr>
          <w:rFonts w:ascii="Times New Roman" w:eastAsia="Times New Roman" w:hAnsi="Times New Roman" w:cs="Times New Roman"/>
          <w:sz w:val="28"/>
          <w:szCs w:val="28"/>
        </w:rPr>
        <w:t>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а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также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с позиции соблюдения требований закона при их получении ч. 3 ст.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26.2 Кодекса Российской Федерации об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административных правонарушения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х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и признаются судом относимыми, допустимыми и достоверными. </w:t>
      </w:r>
    </w:p>
    <w:p>
      <w:pPr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Исследовав, материалы административного дела,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отношении которого ведется производство по делу об административном правонарушении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судья приходит к выводу, что </w:t>
      </w:r>
      <w:r>
        <w:rPr>
          <w:rFonts w:ascii="Times New Roman" w:eastAsia="Times New Roman" w:hAnsi="Times New Roman" w:cs="Times New Roman"/>
          <w:sz w:val="28"/>
          <w:szCs w:val="28"/>
        </w:rPr>
        <w:t>его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вина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с.п.Сытомино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совершении административного правонарушения, предусмотренного ч. 1 ст. 20.25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неуплата административного штрафа в срок - доказан</w:t>
      </w:r>
      <w:r>
        <w:rPr>
          <w:rFonts w:ascii="Times New Roman" w:eastAsia="Times New Roman" w:hAnsi="Times New Roman" w:cs="Times New Roman"/>
          <w:sz w:val="28"/>
          <w:szCs w:val="28"/>
        </w:rPr>
        <w:t>а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. 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Существенных нарушений норм Кодекса Российской Федерации об административном правонарушении, недостатков протокола, которые не могут быть восстановлены при рассмотрении дела, не установлено.</w:t>
      </w:r>
    </w:p>
    <w:p>
      <w:pPr>
        <w:widowControl w:val="0"/>
        <w:spacing w:before="0" w:after="0"/>
        <w:jc w:val="both"/>
        <w:rPr>
          <w:sz w:val="28"/>
          <w:szCs w:val="28"/>
        </w:rPr>
      </w:pPr>
      <w:r>
        <w:rPr>
          <w:sz w:val="28"/>
          <w:szCs w:val="28"/>
        </w:rPr>
        <w:tab/>
      </w:r>
      <w:r>
        <w:rPr>
          <w:rFonts w:ascii="Times New Roman" w:eastAsia="Times New Roman" w:hAnsi="Times New Roman" w:cs="Times New Roman"/>
          <w:sz w:val="28"/>
          <w:szCs w:val="28"/>
        </w:rPr>
        <w:t>Действия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Юридического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лица Администрации с.п. Сытомино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су</w:t>
      </w:r>
      <w:r>
        <w:rPr>
          <w:rFonts w:ascii="Times New Roman" w:eastAsia="Times New Roman" w:hAnsi="Times New Roman" w:cs="Times New Roman"/>
          <w:sz w:val="28"/>
          <w:szCs w:val="28"/>
        </w:rPr>
        <w:t>дья квалифицирует по ч.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1 ст.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20.25 КоАП РФ, </w:t>
      </w:r>
      <w:r>
        <w:rPr>
          <w:rFonts w:ascii="Times New Roman" w:eastAsia="Times New Roman" w:hAnsi="Times New Roman" w:cs="Times New Roman"/>
          <w:sz w:val="28"/>
          <w:szCs w:val="28"/>
        </w:rPr>
        <w:t>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</w:t>
      </w:r>
      <w:r>
        <w:rPr>
          <w:rFonts w:ascii="Times New Roman" w:eastAsia="Times New Roman" w:hAnsi="Times New Roman" w:cs="Times New Roman"/>
          <w:sz w:val="28"/>
          <w:szCs w:val="28"/>
        </w:rPr>
        <w:t>Кодекс</w:t>
      </w:r>
      <w:r>
        <w:rPr>
          <w:rFonts w:ascii="Times New Roman" w:eastAsia="Times New Roman" w:hAnsi="Times New Roman" w:cs="Times New Roman"/>
          <w:sz w:val="28"/>
          <w:szCs w:val="28"/>
        </w:rPr>
        <w:t>ом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Российской Федерации об административн</w:t>
      </w:r>
      <w:r>
        <w:rPr>
          <w:rFonts w:ascii="Times New Roman" w:eastAsia="Times New Roman" w:hAnsi="Times New Roman" w:cs="Times New Roman"/>
          <w:sz w:val="28"/>
          <w:szCs w:val="28"/>
        </w:rPr>
        <w:t>ых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правонарушени</w:t>
      </w:r>
      <w:r>
        <w:rPr>
          <w:rFonts w:ascii="Times New Roman" w:eastAsia="Times New Roman" w:hAnsi="Times New Roman" w:cs="Times New Roman"/>
          <w:sz w:val="28"/>
          <w:szCs w:val="28"/>
        </w:rPr>
        <w:t>ях.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Согласно ч. 1 ст. 20.25 Кодекса Российской Федерации об административных правонарушениях - 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еуплата административного штрафа в срок, предусмотренный настоящим </w:t>
      </w:r>
      <w:hyperlink w:anchor="sub_0" w:history="1">
        <w:r>
          <w:rPr>
            <w:rFonts w:ascii="Times New Roman" w:eastAsia="Times New Roman" w:hAnsi="Times New Roman" w:cs="Times New Roman"/>
            <w:color w:val="0000EE"/>
            <w:sz w:val="28"/>
            <w:szCs w:val="28"/>
          </w:rPr>
          <w:t>Кодексом</w:t>
        </w:r>
      </w:hyperlink>
      <w:r>
        <w:rPr>
          <w:rFonts w:ascii="Times New Roman" w:eastAsia="Times New Roman" w:hAnsi="Times New Roman" w:cs="Times New Roman"/>
          <w:sz w:val="28"/>
          <w:szCs w:val="28"/>
        </w:rPr>
        <w:t>, - влечет наложение административного штрафа в двукратном размере суммы неуплаченного административного штрафа не менее 1000 рублей либо административный ар</w:t>
      </w:r>
      <w:r>
        <w:rPr>
          <w:rFonts w:ascii="Times New Roman" w:eastAsia="Times New Roman" w:hAnsi="Times New Roman" w:cs="Times New Roman"/>
          <w:sz w:val="28"/>
          <w:szCs w:val="28"/>
        </w:rPr>
        <w:t>ест на срок до пятнадцати суток, либо обязательные работы на срок до пятидесяти часов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</w:t>
      </w:r>
      <w:r>
        <w:rPr>
          <w:rFonts w:ascii="Times New Roman" w:eastAsia="Times New Roman" w:hAnsi="Times New Roman" w:cs="Times New Roman"/>
          <w:sz w:val="28"/>
          <w:szCs w:val="28"/>
        </w:rPr>
        <w:t>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смягчающих административную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в соответствии ст. 4.2 Кодекса Российской Федерации об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дминистративных правонарушениях, судом не установлено.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Обстоятельств</w:t>
      </w:r>
      <w:r>
        <w:rPr>
          <w:rFonts w:ascii="Times New Roman" w:eastAsia="Times New Roman" w:hAnsi="Times New Roman" w:cs="Times New Roman"/>
          <w:sz w:val="28"/>
          <w:szCs w:val="28"/>
        </w:rPr>
        <w:t>ом, отягчающим а</w:t>
      </w:r>
      <w:r>
        <w:rPr>
          <w:rFonts w:ascii="Times New Roman" w:eastAsia="Times New Roman" w:hAnsi="Times New Roman" w:cs="Times New Roman"/>
          <w:sz w:val="28"/>
          <w:szCs w:val="28"/>
        </w:rPr>
        <w:t>дминистративную ответственность</w:t>
      </w:r>
      <w:r>
        <w:rPr>
          <w:rFonts w:ascii="Times New Roman" w:eastAsia="Times New Roman" w:hAnsi="Times New Roman" w:cs="Times New Roman"/>
          <w:sz w:val="28"/>
          <w:szCs w:val="28"/>
        </w:rPr>
        <w:t>, в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соответствии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ст. 4.3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является повторное совершение однородного административного правонарушения.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При определении меры наказания суд учитывает характер и степень общественной опасности совершенного деяния, данные 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лиц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е </w:t>
      </w:r>
      <w:r>
        <w:rPr>
          <w:rFonts w:ascii="Times New Roman" w:eastAsia="Times New Roman" w:hAnsi="Times New Roman" w:cs="Times New Roman"/>
          <w:sz w:val="28"/>
          <w:szCs w:val="28"/>
        </w:rPr>
        <w:t>привлеченно</w:t>
      </w:r>
      <w:r>
        <w:rPr>
          <w:rFonts w:ascii="Times New Roman" w:eastAsia="Times New Roman" w:hAnsi="Times New Roman" w:cs="Times New Roman"/>
          <w:sz w:val="28"/>
          <w:szCs w:val="28"/>
        </w:rPr>
        <w:t>м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 административной ответственности </w:t>
      </w:r>
      <w:r>
        <w:rPr>
          <w:rFonts w:ascii="Times New Roman" w:eastAsia="Times New Roman" w:hAnsi="Times New Roman" w:cs="Times New Roman"/>
          <w:sz w:val="28"/>
          <w:szCs w:val="28"/>
        </w:rPr>
        <w:t>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приходит к выводу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необходимым назначить наказание в виде </w:t>
      </w:r>
      <w:r>
        <w:rPr>
          <w:rFonts w:ascii="Times New Roman" w:eastAsia="Times New Roman" w:hAnsi="Times New Roman" w:cs="Times New Roman"/>
          <w:sz w:val="28"/>
          <w:szCs w:val="28"/>
        </w:rPr>
        <w:t>штрафа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котор</w:t>
      </w:r>
      <w:r>
        <w:rPr>
          <w:rFonts w:ascii="Times New Roman" w:eastAsia="Times New Roman" w:hAnsi="Times New Roman" w:cs="Times New Roman"/>
          <w:sz w:val="28"/>
          <w:szCs w:val="28"/>
        </w:rPr>
        <w:t>ое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обеспечит реализацию задач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Руководствуясь ст. 29.7; 29.11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Кодекса Российской Федерации об административных правонарушениях</w:t>
      </w:r>
      <w:r>
        <w:rPr>
          <w:rFonts w:ascii="Times New Roman" w:eastAsia="Times New Roman" w:hAnsi="Times New Roman" w:cs="Times New Roman"/>
          <w:sz w:val="28"/>
          <w:szCs w:val="28"/>
        </w:rPr>
        <w:t>,</w:t>
      </w: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center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постановил: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Юридическое лицо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Администрацию с.п.Сытомино,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5"/>
          <w:sz w:val="28"/>
          <w:szCs w:val="28"/>
        </w:rPr>
        <w:t>п</w:t>
      </w:r>
      <w:r>
        <w:rPr>
          <w:rFonts w:ascii="Times New Roman" w:eastAsia="Times New Roman" w:hAnsi="Times New Roman" w:cs="Times New Roman"/>
          <w:sz w:val="28"/>
          <w:szCs w:val="28"/>
        </w:rPr>
        <w:t>ризнать виновн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ым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в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совершении административного правонарушения, предусмотренного </w:t>
      </w:r>
      <w:r>
        <w:rPr>
          <w:rFonts w:ascii="Times New Roman" w:eastAsia="Times New Roman" w:hAnsi="Times New Roman" w:cs="Times New Roman"/>
          <w:sz w:val="28"/>
          <w:szCs w:val="28"/>
        </w:rPr>
        <w:t>ч. 1 ст. 20.25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К</w:t>
      </w:r>
      <w:r>
        <w:rPr>
          <w:rFonts w:ascii="Times New Roman" w:eastAsia="Times New Roman" w:hAnsi="Times New Roman" w:cs="Times New Roman"/>
          <w:sz w:val="28"/>
          <w:szCs w:val="28"/>
        </w:rPr>
        <w:t>одекса Российской Федерации об административных правонарушениях,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и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назначить административное наказание в виде административного штрафа в сумме </w:t>
      </w:r>
      <w:r>
        <w:rPr>
          <w:rFonts w:ascii="Times New Roman" w:eastAsia="Times New Roman" w:hAnsi="Times New Roman" w:cs="Times New Roman"/>
          <w:sz w:val="28"/>
          <w:szCs w:val="28"/>
        </w:rPr>
        <w:t>10</w:t>
      </w:r>
      <w:r>
        <w:rPr>
          <w:rFonts w:ascii="Times New Roman" w:eastAsia="Times New Roman" w:hAnsi="Times New Roman" w:cs="Times New Roman"/>
          <w:sz w:val="28"/>
          <w:szCs w:val="28"/>
        </w:rPr>
        <w:t>0000,00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руб.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</w:t>
      </w:r>
      <w:r>
        <w:rPr>
          <w:rFonts w:ascii="Times New Roman" w:eastAsia="Times New Roman" w:hAnsi="Times New Roman" w:cs="Times New Roman"/>
          <w:sz w:val="28"/>
          <w:szCs w:val="28"/>
        </w:rPr>
        <w:t>сто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тысяч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/ рублей.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Разъяснить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представителю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Юридического лица </w:t>
      </w:r>
      <w:r>
        <w:rPr>
          <w:rFonts w:ascii="Times New Roman" w:eastAsia="Times New Roman" w:hAnsi="Times New Roman" w:cs="Times New Roman"/>
          <w:sz w:val="28"/>
          <w:szCs w:val="28"/>
        </w:rPr>
        <w:t>Администрации с.п.Сытомино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z w:val="28"/>
          <w:szCs w:val="28"/>
        </w:rPr>
        <w:t>что на основании ч. 1,3 ст. 32.2 Кодекса Российской Федерации об административных правонарушениях административный штраф должен быть уплачен лицом, привлеченным к административной ответственности в течение 60 дней с момента вступления постановления в законную силу.</w:t>
      </w:r>
      <w:r>
        <w:rPr>
          <w:rFonts w:ascii="Times New Roman" w:eastAsia="Times New Roman" w:hAnsi="Times New Roman" w:cs="Times New Roman"/>
        </w:rPr>
        <w:t xml:space="preserve"> 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Сумма административного штрафа вносится или перечисляется лицом, привлеченным к административной ответственности, в банк или в иную кредитную организацию либо платежному агенту, осуществляющему деятельность по приему платежей физических лиц, или банковскому платежному агенту, осуществляющему деятельность в соответствии с законодательством о банках и банковской деятельности.</w:t>
      </w:r>
    </w:p>
    <w:p>
      <w:pPr>
        <w:widowControl w:val="0"/>
        <w:spacing w:before="0" w:after="0"/>
        <w:ind w:firstLine="708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Штраф необходимо оплатить: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УФК по Ханты-Мансийскому автономному округу - Югре (Департамент административного обеспечения Ханты-Мансийского автономного округа-Югры, л/с 04872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D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08080), ИНН/КПП 8601073664/860101001, ОКТМО 71826000, № счета получателя: 03100643000000018700, кор. сч. 40102810245370000007, РКЦ Ханты-Мансийск,//УФК по ХМАО-Югре БИК 007162163, КБК 72011601203019000140, УИН 04123654001550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8872520186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,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номер дела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5-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887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/15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04/202</w:t>
      </w:r>
      <w:r>
        <w:rPr>
          <w:rFonts w:ascii="Times New Roman" w:eastAsia="Times New Roman" w:hAnsi="Times New Roman" w:cs="Times New Roman"/>
          <w:spacing w:val="1"/>
          <w:sz w:val="28"/>
          <w:szCs w:val="28"/>
        </w:rPr>
        <w:t>5</w:t>
      </w:r>
      <w:r>
        <w:rPr>
          <w:rFonts w:ascii="Times New Roman" w:eastAsia="Times New Roman" w:hAnsi="Times New Roman" w:cs="Times New Roman"/>
          <w:sz w:val="28"/>
          <w:szCs w:val="28"/>
        </w:rPr>
        <w:t>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Разъяснить </w:t>
      </w:r>
      <w:r>
        <w:rPr>
          <w:rFonts w:ascii="Times New Roman" w:eastAsia="Times New Roman" w:hAnsi="Times New Roman" w:cs="Times New Roman"/>
          <w:sz w:val="28"/>
          <w:szCs w:val="28"/>
        </w:rPr>
        <w:t>лицу, привлеченному к административной ответственности</w:t>
      </w:r>
      <w:r>
        <w:rPr>
          <w:rFonts w:ascii="Times New Roman" w:eastAsia="Times New Roman" w:hAnsi="Times New Roman" w:cs="Times New Roman"/>
          <w:sz w:val="28"/>
          <w:szCs w:val="28"/>
        </w:rPr>
        <w:t>, на основании ч. 4 ст. 4.1 Кодекса Российской Федерации об административных правонарушениях - назначение административного наказания не освобождает лицо от исполнения обязанности, за неисполнение которой административное наказание было назначено.</w:t>
      </w:r>
    </w:p>
    <w:p>
      <w:pPr>
        <w:widowControl w:val="0"/>
        <w:spacing w:before="0" w:after="0" w:line="322" w:lineRule="atLeast"/>
        <w:ind w:firstLine="715"/>
        <w:jc w:val="both"/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Согласно ч. 1 ст. 31.9 Кодекса Российской Федерации об административных правонарушениях, постановление о назначении административного наказания не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подлежит исполнению в случае, если это постановление не было приведено в </w:t>
      </w:r>
      <w:r>
        <w:rPr>
          <w:rFonts w:ascii="Times New Roman" w:eastAsia="Times New Roman" w:hAnsi="Times New Roman" w:cs="Times New Roman"/>
          <w:sz w:val="28"/>
          <w:szCs w:val="28"/>
        </w:rPr>
        <w:t>исполнение в течение двух лет со дня его вступления в законную силу.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Постановление может быть обжаловано в Сургутский районный суд в течение 10 </w:t>
      </w:r>
      <w:r>
        <w:rPr>
          <w:rFonts w:ascii="Times New Roman" w:eastAsia="Times New Roman" w:hAnsi="Times New Roman" w:cs="Times New Roman"/>
          <w:sz w:val="28"/>
          <w:szCs w:val="28"/>
        </w:rPr>
        <w:t>дней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через судью, вынесшего постановление.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p>
      <w:pPr>
        <w:widowControl w:val="0"/>
        <w:spacing w:before="0" w:after="0"/>
        <w:ind w:firstLine="720"/>
        <w:jc w:val="both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Мировой судья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</w:rPr>
        <w:t>И.П. Кравцова</w:t>
      </w:r>
    </w:p>
    <w:p>
      <w:pPr>
        <w:widowControl w:val="0"/>
        <w:spacing w:before="0" w:after="0"/>
        <w:ind w:firstLine="720"/>
        <w:rPr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 </w:t>
      </w:r>
    </w:p>
    <w:sectPr>
      <w:headerReference w:type="default" r:id="rId4"/>
      <w:pgMar w:header="708" w:footer="708"/>
      <w:cols w:space="708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/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621498314"/>
      <w:placeholder>
        <w:docPart w:val="DefaultPlaceholder_22675703"/>
      </w:placeholder>
      <w:showingPlcHdr/>
      <w:richText/>
    </w:sdtPr>
    <w:sdtContent>
      <w:p>
        <w:pPr>
          <w:widowControl w:val="0"/>
          <w:spacing w:before="0" w:after="0"/>
          <w:jc w:val="center"/>
          <w:rPr>
            <w:sz w:val="20"/>
            <w:szCs w:val="20"/>
          </w:rPr>
        </w:pPr>
        <w:r>
          <w:rPr>
            <w:sz w:val="20"/>
            <w:szCs w:val="20"/>
          </w:rPr>
          <w:fldChar w:fldCharType="begin"/>
        </w:r>
        <w:r>
          <w:rPr>
            <w:sz w:val="20"/>
            <w:szCs w:val="20"/>
          </w:rPr>
          <w:instrText xml:space="preserve"> PAGE   \* MERGEFORMAT </w:instrText>
        </w:r>
        <w:r>
          <w:rPr>
            <w:sz w:val="20"/>
            <w:szCs w:val="20"/>
          </w:rPr>
          <w:fldChar w:fldCharType="separate"/>
        </w:r>
        <w:r>
          <w:rPr>
            <w:rFonts w:ascii="Times New Roman" w:eastAsia="Times New Roman" w:hAnsi="Times New Roman" w:cs="Times New Roman"/>
            <w:sz w:val="20"/>
            <w:szCs w:val="20"/>
          </w:rPr>
          <w:t>1</w:t>
        </w:r>
        <w:r>
          <w:rPr>
            <w:rFonts w:ascii="Times New Roman" w:eastAsia="Times New Roman" w:hAnsi="Times New Roman" w:cs="Times New Roman"/>
            <w:sz w:val="20"/>
            <w:szCs w:val="20"/>
          </w:rPr>
          <w:fldChar w:fldCharType="end"/>
        </w:r>
      </w:p>
    </w:sdtContent>
  </w:sdt>
  <w:p>
    <w:pPr>
      <w:widowControl w:val="0"/>
      <w:spacing w:before="0" w:after="0"/>
      <w:rPr>
        <w:sz w:val="20"/>
        <w:szCs w:val="20"/>
      </w:rPr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isplayBackgroundShape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05BCE"/>
    <w:rPr>
      <w:sz w:val="24"/>
      <w:szCs w:val="24"/>
    </w:rPr>
  </w:style>
  <w:style w:type="paragraph" w:styleId="Heading1">
    <w:name w:val="heading 1"/>
    <w:basedOn w:val="Normal"/>
    <w:next w:val="Normal"/>
    <w:qFormat/>
    <w:rsid w:val="00EF7B96"/>
    <w:pPr>
      <w:keepNext/>
      <w:spacing w:before="240" w:after="60"/>
      <w:outlineLvl w:val="0"/>
    </w:pPr>
    <w:rPr>
      <w:rFonts w:ascii="Times New Roman" w:eastAsia="Times New Roman" w:hAnsi="Times New Roman" w:cs="Times New Roman"/>
      <w:b/>
      <w:bCs/>
      <w:i w:val="0"/>
      <w:kern w:val="36"/>
      <w:sz w:val="48"/>
      <w:szCs w:val="48"/>
    </w:rPr>
  </w:style>
  <w:style w:type="paragraph" w:styleId="Heading2">
    <w:name w:val="heading 2"/>
    <w:basedOn w:val="Normal"/>
    <w:next w:val="Normal"/>
    <w:qFormat/>
    <w:rsid w:val="00EF7B96"/>
    <w:pPr>
      <w:keepNext/>
      <w:spacing w:before="240" w:after="60"/>
      <w:outlineLvl w:val="1"/>
    </w:pPr>
    <w:rPr>
      <w:rFonts w:ascii="Times New Roman" w:eastAsia="Times New Roman" w:hAnsi="Times New Roman" w:cs="Times New Roman"/>
      <w:b/>
      <w:bCs/>
      <w:i w:val="0"/>
      <w:iCs/>
      <w:sz w:val="36"/>
      <w:szCs w:val="36"/>
    </w:rPr>
  </w:style>
  <w:style w:type="paragraph" w:styleId="Heading3">
    <w:name w:val="heading 3"/>
    <w:basedOn w:val="Normal"/>
    <w:next w:val="Normal"/>
    <w:qFormat/>
    <w:rsid w:val="00EF7B96"/>
    <w:pPr>
      <w:keepNext/>
      <w:spacing w:before="240" w:after="60"/>
      <w:outlineLvl w:val="2"/>
    </w:pPr>
    <w:rPr>
      <w:rFonts w:ascii="Times New Roman" w:eastAsia="Times New Roman" w:hAnsi="Times New Roman" w:cs="Times New Roman"/>
      <w:b/>
      <w:bCs/>
      <w:i w:val="0"/>
      <w:sz w:val="28"/>
      <w:szCs w:val="28"/>
    </w:rPr>
  </w:style>
  <w:style w:type="paragraph" w:styleId="Heading4">
    <w:name w:val="heading 4"/>
    <w:basedOn w:val="Normal"/>
    <w:next w:val="Normal"/>
    <w:qFormat/>
    <w:rsid w:val="00EF7B96"/>
    <w:pPr>
      <w:keepNext/>
      <w:spacing w:before="240" w:after="60"/>
      <w:outlineLvl w:val="3"/>
    </w:pPr>
    <w:rPr>
      <w:rFonts w:ascii="Times New Roman" w:eastAsia="Times New Roman" w:hAnsi="Times New Roman" w:cs="Times New Roman"/>
      <w:b/>
      <w:bCs/>
      <w:i w:val="0"/>
      <w:sz w:val="24"/>
      <w:szCs w:val="24"/>
    </w:rPr>
  </w:style>
  <w:style w:type="paragraph" w:styleId="Heading5">
    <w:name w:val="heading 5"/>
    <w:basedOn w:val="Normal"/>
    <w:next w:val="Normal"/>
    <w:qFormat/>
    <w:rsid w:val="00EF7B96"/>
    <w:pPr>
      <w:spacing w:before="240" w:after="60"/>
      <w:outlineLvl w:val="4"/>
    </w:pPr>
    <w:rPr>
      <w:rFonts w:ascii="Times New Roman" w:eastAsia="Times New Roman" w:hAnsi="Times New Roman" w:cs="Times New Roman"/>
      <w:b/>
      <w:bCs/>
      <w:i w:val="0"/>
      <w:iCs/>
      <w:sz w:val="20"/>
      <w:szCs w:val="20"/>
    </w:rPr>
  </w:style>
  <w:style w:type="paragraph" w:styleId="Heading6">
    <w:name w:val="heading 6"/>
    <w:basedOn w:val="Normal"/>
    <w:next w:val="Normal"/>
    <w:qFormat/>
    <w:rsid w:val="00EF7B96"/>
    <w:pPr>
      <w:spacing w:before="240" w:after="60"/>
      <w:outlineLvl w:val="5"/>
    </w:pPr>
    <w:rPr>
      <w:rFonts w:ascii="Times New Roman" w:eastAsia="Times New Roman" w:hAnsi="Times New Roman" w:cs="Times New Roman"/>
      <w:b/>
      <w:bCs/>
      <w:i w:val="0"/>
      <w:sz w:val="16"/>
      <w:szCs w:val="16"/>
    </w:rPr>
  </w:style>
  <w:style w:type="character" w:default="1" w:styleId="DefaultParagraphFont">
    <w:name w:val="Default Paragraph Font"/>
    <w:semiHidden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eader" Target="header1.xml" /><Relationship Id="rId5" Type="http://schemas.openxmlformats.org/officeDocument/2006/relationships/glossaryDocument" Target="glossary/document.xml" /><Relationship Id="rId6" Type="http://schemas.openxmlformats.org/officeDocument/2006/relationships/styles" Target="styles.xml" /></Relationships>
</file>

<file path=word/glossary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styles" Target="styles.xml" 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DefaultPlaceholder_22675703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00C15E-3BD3-4A2F-AA63-A8B1723E219E}"/>
      </w:docPartPr>
      <w:docPartBody>
        <w:p>
          <w:r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/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zoom w:percent="100"/>
  <w:defaultTabStop w:val="720"/>
  <w:noPunctuationKerning/>
  <w:characterSpacingControl w:val="doNotCompress"/>
  <w:compat/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/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B77B5"/>
  </w:style>
  <w:style w:type="character" w:default="1" w:styleId="DefaultParagraphFont">
    <w:name w:val="Default Paragraph Font"/>
    <w:uiPriority w:val="1"/>
    <w:semiHidden/>
    <w:unhideWhenUsed/>
  </w:style>
  <w:style w:type="character" w:customStyle="1" w:styleId="PlaceholderText">
    <w:name w:val="Placeholder Text"/>
    <w:basedOn w:val="DefaultParagraphFont"/>
    <w:uiPriority w:val="99"/>
    <w:semiHidden/>
    <w:rPr>
      <w:color w:val="808080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/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